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Corinthians 6:19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own    </w:t>
      </w:r>
      <w:r>
        <w:t xml:space="preserve">   your    </w:t>
      </w:r>
      <w:r>
        <w:t xml:space="preserve">   not    </w:t>
      </w:r>
      <w:r>
        <w:t xml:space="preserve">   are    </w:t>
      </w:r>
      <w:r>
        <w:t xml:space="preserve">   ye    </w:t>
      </w:r>
      <w:r>
        <w:t xml:space="preserve">   and    </w:t>
      </w:r>
      <w:r>
        <w:t xml:space="preserve">   GOD    </w:t>
      </w:r>
      <w:r>
        <w:t xml:space="preserve">   of    </w:t>
      </w:r>
      <w:r>
        <w:t xml:space="preserve">   have    </w:t>
      </w:r>
      <w:r>
        <w:t xml:space="preserve">   which    </w:t>
      </w:r>
      <w:r>
        <w:t xml:space="preserve">   you    </w:t>
      </w:r>
      <w:r>
        <w:t xml:space="preserve">   in    </w:t>
      </w:r>
      <w:r>
        <w:t xml:space="preserve">   is    </w:t>
      </w:r>
      <w:r>
        <w:t xml:space="preserve">   HOLY GHOST    </w:t>
      </w:r>
      <w:r>
        <w:t xml:space="preserve">   the    </w:t>
      </w:r>
      <w:r>
        <w:t xml:space="preserve">   temple    </w:t>
      </w:r>
      <w:r>
        <w:t xml:space="preserve">   body    </w:t>
      </w:r>
      <w:r>
        <w:t xml:space="preserve">   that    </w:t>
      </w:r>
      <w:r>
        <w:t xml:space="preserve">   know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 6:19</dc:title>
  <dcterms:created xsi:type="dcterms:W3CDTF">2021-10-10T23:55:45Z</dcterms:created>
  <dcterms:modified xsi:type="dcterms:W3CDTF">2021-10-10T23:55:45Z</dcterms:modified>
</cp:coreProperties>
</file>