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Corinthians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Paul warns the church of Corinth not to be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one 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sins listed that would keep one from entering into Heaven?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house God's presence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will not inherit the Kingdom of God?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Lord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attraction of Corinth?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Greek Goddess of 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bodies are designed for who?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Temple of Aphrodite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Our bodies are destined to 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receptive of the Holy Spirit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that is joined unto the Lord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and the spirit are both designed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Unrighteous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body, the Temple, exists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Deceived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Sole function of the body is to be?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Resurrection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Temple of Aphrodite?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Resurrected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set this example for us one day?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honor God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Corinthians 6</dc:title>
  <dcterms:created xsi:type="dcterms:W3CDTF">2021-10-10T23:55:07Z</dcterms:created>
  <dcterms:modified xsi:type="dcterms:W3CDTF">2021-10-10T23:55:07Z</dcterms:modified>
</cp:coreProperties>
</file>