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Corinthians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Suceeded Paul as the spiritual leader of the Corinth congregation.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Aramaic name for the Apostle Peter given to him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Synagogue in Corinth -- his name means curly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Written by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Written by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undeserved acceptance and love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Paul's first converts in Achaia.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by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by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by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by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by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by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by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Informer of the troubles in Corinth.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by Paul</w:t>
            </w:r>
          </w:p>
        </w:tc>
      </w:tr>
    </w:tbl>
    <w:p>
      <w:pPr>
        <w:pStyle w:val="WordBankMedium"/>
      </w:pPr>
      <w:r>
        <w:t xml:space="preserve">   Romans    </w:t>
      </w:r>
      <w:r>
        <w:t xml:space="preserve">   Corinthians    </w:t>
      </w:r>
      <w:r>
        <w:t xml:space="preserve">   Galatians    </w:t>
      </w:r>
      <w:r>
        <w:t xml:space="preserve">   Ephesians    </w:t>
      </w:r>
      <w:r>
        <w:t xml:space="preserve">   Philippians    </w:t>
      </w:r>
      <w:r>
        <w:t xml:space="preserve">   Colossians    </w:t>
      </w:r>
      <w:r>
        <w:t xml:space="preserve">   Thessalonians    </w:t>
      </w:r>
      <w:r>
        <w:t xml:space="preserve">   Timothy    </w:t>
      </w:r>
      <w:r>
        <w:t xml:space="preserve">   Titus    </w:t>
      </w:r>
      <w:r>
        <w:t xml:space="preserve">   Pilemon    </w:t>
      </w:r>
      <w:r>
        <w:t xml:space="preserve">   Cephas    </w:t>
      </w:r>
      <w:r>
        <w:t xml:space="preserve">   Grace    </w:t>
      </w:r>
      <w:r>
        <w:t xml:space="preserve">   Chloe    </w:t>
      </w:r>
      <w:r>
        <w:t xml:space="preserve">   Apollos    </w:t>
      </w:r>
      <w:r>
        <w:t xml:space="preserve">   Stephanas    </w:t>
      </w:r>
      <w:r>
        <w:t xml:space="preserve">   Crispus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</dc:title>
  <dcterms:created xsi:type="dcterms:W3CDTF">2021-10-10T23:55:18Z</dcterms:created>
  <dcterms:modified xsi:type="dcterms:W3CDTF">2021-10-10T23:55:18Z</dcterms:modified>
</cp:coreProperties>
</file>