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Corinthians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accustomed    </w:t>
      </w:r>
      <w:r>
        <w:t xml:space="preserve">   causes    </w:t>
      </w:r>
      <w:r>
        <w:t xml:space="preserve">   defiled    </w:t>
      </w:r>
      <w:r>
        <w:t xml:space="preserve">   earth    </w:t>
      </w:r>
      <w:r>
        <w:t xml:space="preserve">   emboldened    </w:t>
      </w:r>
      <w:r>
        <w:t xml:space="preserve">   exercise    </w:t>
      </w:r>
      <w:r>
        <w:t xml:space="preserve">   heaven    </w:t>
      </w:r>
      <w:r>
        <w:t xml:space="preserve">   idol    </w:t>
      </w:r>
      <w:r>
        <w:t xml:space="preserve">   knowledge    </w:t>
      </w:r>
      <w:r>
        <w:t xml:space="preserve">   possesses    </w:t>
      </w:r>
      <w:r>
        <w:t xml:space="preserve">   puffs    </w:t>
      </w:r>
      <w:r>
        <w:t xml:space="preserve">   sacrificed    </w:t>
      </w:r>
      <w:r>
        <w:t xml:space="preserve">   sacrificial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chapter 8</dc:title>
  <dcterms:created xsi:type="dcterms:W3CDTF">2021-10-10T23:54:52Z</dcterms:created>
  <dcterms:modified xsi:type="dcterms:W3CDTF">2021-10-10T23:54:52Z</dcterms:modified>
</cp:coreProperties>
</file>