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Corinyhians 12: 12-13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What__________are we given 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whether_______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all ________________ by one spirir.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as the ________ is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urge you that there be no____________amoung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____________is the church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whether__________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you be ____________with the same understand &amp; conviction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whether_________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__________is one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has________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whether____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Corinyhians 12: 12-13</dc:title>
  <dcterms:created xsi:type="dcterms:W3CDTF">2021-10-10T23:55:59Z</dcterms:created>
  <dcterms:modified xsi:type="dcterms:W3CDTF">2021-10-10T23:55:59Z</dcterms:modified>
</cp:coreProperties>
</file>