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Crossword Puzzle of Inside Jokes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"Gina, you look like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not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starting with "E"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(But really MY)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labeled “W”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dad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my favorite underwear (think of the Spring Dance)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1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am I with you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other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favorite nail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can't do (think of lunch)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drunk adults we played games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Crossword Puzzle of Inside Jokes</dc:title>
  <dcterms:created xsi:type="dcterms:W3CDTF">2021-10-10T23:55:30Z</dcterms:created>
  <dcterms:modified xsi:type="dcterms:W3CDTF">2021-10-10T23:55:30Z</dcterms:modified>
</cp:coreProperties>
</file>