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1º ENGLISH FOR DESIGN. TOP 100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meaning or message of a (?) in art depends largely on the direction of the line. They can be used to lead the viewer's eye through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don’t prefer to use (?) in interior design because it gives us melancholy and gloomy impression.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(?) of fundamentos ideación class is very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(?) of red is green.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(?),  there are color, line, mass, movement, space, texture and type….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(?) can be very useful and more economical to create the forms based on varying business object model and without the need for adding/changing any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had to use (?) tool in photoshop to make the image more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already had my (?) for birdhouse for maquette class. It is quite abstract but I can realize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image I wanted to use was too big for the magazine, so I had to (?)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print according to the subtractive model whose name is (?).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ENGLISH FOR DESIGN. TOP 100 VOCAB</dc:title>
  <dcterms:created xsi:type="dcterms:W3CDTF">2021-10-11T00:02:46Z</dcterms:created>
  <dcterms:modified xsi:type="dcterms:W3CDTF">2021-10-11T00:02:46Z</dcterms:modified>
</cp:coreProperties>
</file>