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1º ENGLISH FOR DESIGN . TOP 100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Picasso used to use a _______ of greys and beiges colors on his cubism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________________ image within this graphic Designers porfolio that must be given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of wooden tiles wasted in the fab lab last year was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_____ surface seems perfect to add an extention 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of the pictures that the photographer send us of the wedding was amazing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accomplish a harmonious design, it seems imperative to take into consideration, the five _________ __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of the leather on all the Milan fashion show was a common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factory send us the glass with a highly _______ so we had to send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artist made a ______ on the wooden surface for his wife's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final project we used _______ for printing our blueprints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ENGLISH FOR DESIGN . TOP 100 VOCAB</dc:title>
  <dcterms:created xsi:type="dcterms:W3CDTF">2021-10-11T00:02:49Z</dcterms:created>
  <dcterms:modified xsi:type="dcterms:W3CDTF">2021-10-11T00:02:49Z</dcterms:modified>
</cp:coreProperties>
</file>