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ESO Maths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Quotient    </w:t>
      </w:r>
      <w:r>
        <w:t xml:space="preserve">   lenght    </w:t>
      </w:r>
      <w:r>
        <w:t xml:space="preserve">   triangle    </w:t>
      </w:r>
      <w:r>
        <w:t xml:space="preserve">   Cube    </w:t>
      </w:r>
      <w:r>
        <w:t xml:space="preserve">   iliberis    </w:t>
      </w:r>
      <w:r>
        <w:t xml:space="preserve">   remainder    </w:t>
      </w:r>
      <w:r>
        <w:t xml:space="preserve">   dividend    </w:t>
      </w:r>
      <w:r>
        <w:t xml:space="preserve">   zero    </w:t>
      </w:r>
      <w:r>
        <w:t xml:space="preserve">   factor    </w:t>
      </w:r>
      <w:r>
        <w:t xml:space="preserve">   decimal    </w:t>
      </w:r>
      <w:r>
        <w:t xml:space="preserve">   hundred    </w:t>
      </w:r>
      <w:r>
        <w:t xml:space="preserve">   square root    </w:t>
      </w:r>
      <w:r>
        <w:t xml:space="preserve">   division    </w:t>
      </w:r>
      <w:r>
        <w:t xml:space="preserve">   aproximate    </w:t>
      </w:r>
      <w:r>
        <w:t xml:space="preserve">   round off    </w:t>
      </w:r>
      <w:r>
        <w:t xml:space="preserve">   natural number    </w:t>
      </w:r>
      <w:r>
        <w:t xml:space="preserve">   exponent    </w:t>
      </w:r>
      <w:r>
        <w:t xml:space="preserve">   power    </w:t>
      </w:r>
      <w:r>
        <w:t xml:space="preserve">   multiply    </w:t>
      </w:r>
      <w:r>
        <w:t xml:space="preserve">   radicand    </w:t>
      </w:r>
      <w:r>
        <w:t xml:space="preserve">   difference    </w:t>
      </w:r>
      <w:r>
        <w:t xml:space="preserve">   substract    </w:t>
      </w:r>
      <w:r>
        <w:t xml:space="preserve">   Add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ESO Maths</dc:title>
  <dcterms:created xsi:type="dcterms:W3CDTF">2021-10-10T23:55:40Z</dcterms:created>
  <dcterms:modified xsi:type="dcterms:W3CDTF">2021-10-10T23:55:40Z</dcterms:modified>
</cp:coreProperties>
</file>