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English for design, Top 100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like when product designers shows their emotions with ______________ ___ because each person can interpret it in a different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Nassa created a _____ __ of the first rocketship they sent to space.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 of my lamp was made of acrylic.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New York Empire State Building has a small ________ that looks exactly like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Paris fashion week 2018 the ________ ___ for the runway was something out of this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wall of the new living room I am creating has a _________ tone.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Working with _______  form sculptures is difficult because the material gets strong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architect of my building told me that exists a lot of ________ ____ between the walls.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Yesterday I went to buy new clothes and the store had the perfect 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 of section in drawing is thicker than the ____ of the details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English for design, Top 100 Vocab </dc:title>
  <dcterms:created xsi:type="dcterms:W3CDTF">2021-10-10T23:55:21Z</dcterms:created>
  <dcterms:modified xsi:type="dcterms:W3CDTF">2021-10-10T23:55:21Z</dcterms:modified>
</cp:coreProperties>
</file>