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£1 Father’s Day wordsearch in aid of prostate cancer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Football    </w:t>
      </w:r>
      <w:r>
        <w:t xml:space="preserve">   Dad    </w:t>
      </w:r>
      <w:r>
        <w:t xml:space="preserve">   June    </w:t>
      </w:r>
      <w:r>
        <w:t xml:space="preserve">   Watch    </w:t>
      </w:r>
      <w:r>
        <w:t xml:space="preserve">   Wallet    </w:t>
      </w:r>
      <w:r>
        <w:t xml:space="preserve">   Tie    </w:t>
      </w:r>
      <w:r>
        <w:t xml:space="preserve">   Socks    </w:t>
      </w:r>
      <w:r>
        <w:t xml:space="preserve">   Gifts    </w:t>
      </w:r>
      <w:r>
        <w:t xml:space="preserve">   Slippers    </w:t>
      </w:r>
      <w:r>
        <w:t xml:space="preserve">   Pen    </w:t>
      </w:r>
      <w:r>
        <w:t xml:space="preserve">   Mug    </w:t>
      </w:r>
      <w:r>
        <w:t xml:space="preserve">   Keyring    </w:t>
      </w:r>
      <w:r>
        <w:t xml:space="preserve">   Hat    </w:t>
      </w:r>
      <w:r>
        <w:t xml:space="preserve">   Tools    </w:t>
      </w:r>
      <w:r>
        <w:t xml:space="preserve">   Golf    </w:t>
      </w:r>
      <w:r>
        <w:t xml:space="preserve">   Fishing    </w:t>
      </w:r>
      <w:r>
        <w:t xml:space="preserve">   Cuff links    </w:t>
      </w:r>
      <w:r>
        <w:t xml:space="preserve">   Chocolate    </w:t>
      </w:r>
      <w:r>
        <w:t xml:space="preserve">   Card    </w:t>
      </w:r>
      <w:r>
        <w:t xml:space="preserve">   Book    </w:t>
      </w:r>
      <w:r>
        <w:t xml:space="preserve">   Belt    </w:t>
      </w:r>
      <w:r>
        <w:t xml:space="preserve">   Beer    </w:t>
      </w:r>
      <w:r>
        <w:t xml:space="preserve">   Aftershave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£1 Father’s Day wordsearch in aid of prostate cancer  </dc:title>
  <dcterms:created xsi:type="dcterms:W3CDTF">2021-10-10T23:55:47Z</dcterms:created>
  <dcterms:modified xsi:type="dcterms:W3CDTF">2021-10-10T23:55:47Z</dcterms:modified>
</cp:coreProperties>
</file>