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#1 HARC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parte de tu cara que usas para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tipo de fruta que se usa para salsa de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liquido que fluye por tu venas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parte de tu cuerpo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pajaros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bebida de fruta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vehiculo que ayuda cuando hay incendios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animal con pinzas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tipo de fruta con demillas por 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tipo de fruta para hacer cidra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de flor romantica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peidra presiosa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 HARC en Espanol</dc:title>
  <dcterms:created xsi:type="dcterms:W3CDTF">2021-10-10T23:53:32Z</dcterms:created>
  <dcterms:modified xsi:type="dcterms:W3CDTF">2021-10-10T23:53:32Z</dcterms:modified>
</cp:coreProperties>
</file>