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Is The Loneliest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Jupiter, Mars, and Earth are all planets in the 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that was given by the performer was so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different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year for the play I was a lead role and got to do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2 people/things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The_____in my dream had a rainbow horn.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movie was boring because it was the same as every other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read I like to be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in the same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national anthem my class tries to stay in 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Is The Loneliest Number</dc:title>
  <dcterms:created xsi:type="dcterms:W3CDTF">2021-10-10T23:54:40Z</dcterms:created>
  <dcterms:modified xsi:type="dcterms:W3CDTF">2021-10-10T23:54:40Z</dcterms:modified>
</cp:coreProperties>
</file>