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JOHN 1:9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UNRIGHTEOUSNESS    </w:t>
      </w:r>
      <w:r>
        <w:t xml:space="preserve">   ALL    </w:t>
      </w:r>
      <w:r>
        <w:t xml:space="preserve">   FROM    </w:t>
      </w:r>
      <w:r>
        <w:t xml:space="preserve">   US    </w:t>
      </w:r>
      <w:r>
        <w:t xml:space="preserve">   PURIFY    </w:t>
      </w:r>
      <w:r>
        <w:t xml:space="preserve">   AND    </w:t>
      </w:r>
      <w:r>
        <w:t xml:space="preserve">   SINS    </w:t>
      </w:r>
      <w:r>
        <w:t xml:space="preserve">   OUR    </w:t>
      </w:r>
      <w:r>
        <w:t xml:space="preserve">   FORGIVE    </w:t>
      </w:r>
      <w:r>
        <w:t xml:space="preserve">   WILL    </w:t>
      </w:r>
      <w:r>
        <w:t xml:space="preserve">   JUST    </w:t>
      </w:r>
      <w:r>
        <w:t xml:space="preserve">   FAITHFUL    </w:t>
      </w:r>
      <w:r>
        <w:t xml:space="preserve">   IS    </w:t>
      </w:r>
      <w:r>
        <w:t xml:space="preserve">   HE    </w:t>
      </w:r>
      <w:r>
        <w:t xml:space="preserve">   CONFESS    </w:t>
      </w:r>
      <w:r>
        <w:t xml:space="preserve">   WE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1:9</dc:title>
  <dcterms:created xsi:type="dcterms:W3CDTF">2021-10-10T23:54:29Z</dcterms:created>
  <dcterms:modified xsi:type="dcterms:W3CDTF">2021-10-10T23:54:29Z</dcterms:modified>
</cp:coreProperties>
</file>