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 WORD SHEARCH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HOLYSPIRIT    </w:t>
      </w:r>
      <w:r>
        <w:t xml:space="preserve">   PURE    </w:t>
      </w:r>
      <w:r>
        <w:t xml:space="preserve">   FORGIVEN    </w:t>
      </w:r>
      <w:r>
        <w:t xml:space="preserve">   LIGHT    </w:t>
      </w:r>
      <w:r>
        <w:t xml:space="preserve">   COMMANDMENTS    </w:t>
      </w:r>
      <w:r>
        <w:t xml:space="preserve">   CHILDREN    </w:t>
      </w:r>
      <w:r>
        <w:t xml:space="preserve">   LIAR    </w:t>
      </w:r>
      <w:r>
        <w:t xml:space="preserve">   SIN    </w:t>
      </w:r>
      <w:r>
        <w:t xml:space="preserve">   CONFESS    </w:t>
      </w:r>
      <w:r>
        <w:t xml:space="preserve">   DARKNESS    </w:t>
      </w:r>
      <w:r>
        <w:t xml:space="preserve">   LOVE    </w:t>
      </w:r>
      <w:r>
        <w:t xml:space="preserve">   GOD THE FATHER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WORD SHEARCH</dc:title>
  <dcterms:created xsi:type="dcterms:W3CDTF">2021-10-10T23:55:32Z</dcterms:created>
  <dcterms:modified xsi:type="dcterms:W3CDTF">2021-10-10T23:55:32Z</dcterms:modified>
</cp:coreProperties>
</file>