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sons of God    </w:t>
      </w:r>
      <w:r>
        <w:t xml:space="preserve">   Spirit    </w:t>
      </w:r>
      <w:r>
        <w:t xml:space="preserve">   baptized    </w:t>
      </w:r>
      <w:r>
        <w:t xml:space="preserve">   baptism    </w:t>
      </w:r>
      <w:r>
        <w:t xml:space="preserve">   commandments    </w:t>
      </w:r>
      <w:r>
        <w:t xml:space="preserve">   beatitudes    </w:t>
      </w:r>
      <w:r>
        <w:t xml:space="preserve">   peacemakers    </w:t>
      </w:r>
      <w:r>
        <w:t xml:space="preserve">   false prophets    </w:t>
      </w:r>
      <w:r>
        <w:t xml:space="preserve">   Jesus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11</dc:title>
  <dcterms:created xsi:type="dcterms:W3CDTF">2021-10-10T23:55:37Z</dcterms:created>
  <dcterms:modified xsi:type="dcterms:W3CDTF">2021-10-10T23:55:37Z</dcterms:modified>
</cp:coreProperties>
</file>