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John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walks    </w:t>
      </w:r>
      <w:r>
        <w:t xml:space="preserve">   eternal life    </w:t>
      </w:r>
      <w:r>
        <w:t xml:space="preserve">   beginning    </w:t>
      </w:r>
      <w:r>
        <w:t xml:space="preserve">   manifest    </w:t>
      </w:r>
      <w:r>
        <w:t xml:space="preserve">   knowledge    </w:t>
      </w:r>
      <w:r>
        <w:t xml:space="preserve">   anointing    </w:t>
      </w:r>
      <w:r>
        <w:t xml:space="preserve">   promise    </w:t>
      </w:r>
      <w:r>
        <w:t xml:space="preserve">   children    </w:t>
      </w:r>
      <w:r>
        <w:t xml:space="preserve">   commandments    </w:t>
      </w:r>
      <w:r>
        <w:t xml:space="preserve">   fellowship    </w:t>
      </w:r>
      <w:r>
        <w:t xml:space="preserve">   darkness    </w:t>
      </w:r>
      <w:r>
        <w:t xml:space="preserve">   light    </w:t>
      </w:r>
      <w:r>
        <w:t xml:space="preserve">   young men    </w:t>
      </w:r>
      <w:r>
        <w:t xml:space="preserve">   fathers    </w:t>
      </w:r>
      <w:r>
        <w:t xml:space="preserve">   abide    </w:t>
      </w:r>
      <w:r>
        <w:t xml:space="preserve">   righteousness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 1-2</dc:title>
  <dcterms:created xsi:type="dcterms:W3CDTF">2021-10-10T23:55:35Z</dcterms:created>
  <dcterms:modified xsi:type="dcterms:W3CDTF">2021-10-10T23:55:35Z</dcterms:modified>
</cp:coreProperties>
</file>