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abide    </w:t>
      </w:r>
      <w:r>
        <w:t xml:space="preserve">   commandment    </w:t>
      </w:r>
      <w:r>
        <w:t xml:space="preserve">   darkness    </w:t>
      </w:r>
      <w:r>
        <w:t xml:space="preserve">   father    </w:t>
      </w:r>
      <w:r>
        <w:t xml:space="preserve">   god    </w:t>
      </w:r>
      <w:r>
        <w:t xml:space="preserve">   hate    </w:t>
      </w:r>
      <w:r>
        <w:t xml:space="preserve">   jesus    </w:t>
      </w:r>
      <w:r>
        <w:t xml:space="preserve">   lie    </w:t>
      </w:r>
      <w:r>
        <w:t xml:space="preserve">   life    </w:t>
      </w:r>
      <w:r>
        <w:t xml:space="preserve">   light    </w:t>
      </w:r>
      <w:r>
        <w:t xml:space="preserve">   love    </w:t>
      </w:r>
      <w:r>
        <w:t xml:space="preserve">   righteousness    </w:t>
      </w:r>
      <w:r>
        <w:t xml:space="preserve">   salvation    </w:t>
      </w:r>
      <w:r>
        <w:t xml:space="preserve">   sin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</dc:title>
  <dcterms:created xsi:type="dcterms:W3CDTF">2021-10-10T23:55:42Z</dcterms:created>
  <dcterms:modified xsi:type="dcterms:W3CDTF">2021-10-10T23:55:42Z</dcterms:modified>
</cp:coreProperties>
</file>