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antichrists    </w:t>
      </w:r>
      <w:r>
        <w:t xml:space="preserve">   light    </w:t>
      </w:r>
      <w:r>
        <w:t xml:space="preserve">   know    </w:t>
      </w:r>
      <w:r>
        <w:t xml:space="preserve">   I am writing to you    </w:t>
      </w:r>
      <w:r>
        <w:t xml:space="preserve">   world    </w:t>
      </w:r>
      <w:r>
        <w:t xml:space="preserve">   sin    </w:t>
      </w:r>
      <w:r>
        <w:t xml:space="preserve">   life    </w:t>
      </w:r>
      <w:r>
        <w:t xml:space="preserve">   love    </w:t>
      </w:r>
      <w:r>
        <w:t xml:space="preserve">   abide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</dc:title>
  <dcterms:created xsi:type="dcterms:W3CDTF">2021-10-10T23:55:50Z</dcterms:created>
  <dcterms:modified xsi:type="dcterms:W3CDTF">2021-10-10T23:55:50Z</dcterms:modified>
</cp:coreProperties>
</file>