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John 2:15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TJE    </w:t>
      </w:r>
      <w:r>
        <w:t xml:space="preserve">   THE    </w:t>
      </w:r>
      <w:r>
        <w:t xml:space="preserve">   OR    </w:t>
      </w:r>
      <w:r>
        <w:t xml:space="preserve">   OF    </w:t>
      </w:r>
      <w:r>
        <w:t xml:space="preserve">   NOT    </w:t>
      </w:r>
      <w:r>
        <w:t xml:space="preserve">   LOVES    </w:t>
      </w:r>
      <w:r>
        <w:t xml:space="preserve">   LOVE    </w:t>
      </w:r>
      <w:r>
        <w:t xml:space="preserve">   IS    </w:t>
      </w:r>
      <w:r>
        <w:t xml:space="preserve">   IN    </w:t>
      </w:r>
      <w:r>
        <w:t xml:space="preserve">   IF    </w:t>
      </w:r>
      <w:r>
        <w:t xml:space="preserve">   HIM    </w:t>
      </w:r>
      <w:r>
        <w:t xml:space="preserve">   FATHER    </w:t>
      </w:r>
      <w:r>
        <w:t xml:space="preserve">   DO    </w:t>
      </w:r>
      <w:r>
        <w:t xml:space="preserve">   ANYONE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John 2:15</dc:title>
  <dcterms:created xsi:type="dcterms:W3CDTF">2021-10-10T23:54:42Z</dcterms:created>
  <dcterms:modified xsi:type="dcterms:W3CDTF">2021-10-10T23:54:42Z</dcterms:modified>
</cp:coreProperties>
</file>