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 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disciple who Jesus 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was a _________ _________ in the early Christian church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love one another as _______ loves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says that we should love each others with what kind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comes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author of 1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always follow Gods________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themes is assurance of 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_____ 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thew light(1 John 1:5 )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</dc:title>
  <dcterms:created xsi:type="dcterms:W3CDTF">2021-10-10T23:56:19Z</dcterms:created>
  <dcterms:modified xsi:type="dcterms:W3CDTF">2021-10-10T23:56:19Z</dcterms:modified>
</cp:coreProperties>
</file>