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______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a ______ in the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feeling angry or resentful toward someone for; cancel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______ our sins, he is faithful and righteous to forgive us our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we have seen and testify that the Father has sent his Son to be the ____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was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who is in you is _____ than he who is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confess our sins, He will _____ us from all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twelve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Whoever lives in ______ lives in God, and God in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</dc:title>
  <dcterms:created xsi:type="dcterms:W3CDTF">2021-10-10T23:56:21Z</dcterms:created>
  <dcterms:modified xsi:type="dcterms:W3CDTF">2021-10-10T23:56:21Z</dcterms:modified>
</cp:coreProperties>
</file>