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John 4:9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THIS    </w:t>
      </w:r>
      <w:r>
        <w:t xml:space="preserve">   IS    </w:t>
      </w:r>
      <w:r>
        <w:t xml:space="preserve">   HOW    </w:t>
      </w:r>
      <w:r>
        <w:t xml:space="preserve">   GOD    </w:t>
      </w:r>
      <w:r>
        <w:t xml:space="preserve">   SHOWED    </w:t>
      </w:r>
      <w:r>
        <w:t xml:space="preserve">   HIS    </w:t>
      </w:r>
      <w:r>
        <w:t xml:space="preserve">   LOVE    </w:t>
      </w:r>
      <w:r>
        <w:t xml:space="preserve">   AMONG    </w:t>
      </w:r>
      <w:r>
        <w:t xml:space="preserve">   US    </w:t>
      </w:r>
      <w:r>
        <w:t xml:space="preserve">   HE    </w:t>
      </w:r>
      <w:r>
        <w:t xml:space="preserve">   SENT    </w:t>
      </w:r>
      <w:r>
        <w:t xml:space="preserve">   ONE    </w:t>
      </w:r>
      <w:r>
        <w:t xml:space="preserve">   AND    </w:t>
      </w:r>
      <w:r>
        <w:t xml:space="preserve">   ONLY    </w:t>
      </w:r>
      <w:r>
        <w:t xml:space="preserve">   SON    </w:t>
      </w:r>
      <w:r>
        <w:t xml:space="preserve">   INTO    </w:t>
      </w:r>
      <w:r>
        <w:t xml:space="preserve">   THE    </w:t>
      </w:r>
      <w:r>
        <w:t xml:space="preserve">   WORLD    </w:t>
      </w:r>
      <w:r>
        <w:t xml:space="preserve">   THAT    </w:t>
      </w:r>
      <w:r>
        <w:t xml:space="preserve">   WE    </w:t>
      </w:r>
      <w:r>
        <w:t xml:space="preserve">   MIGHT    </w:t>
      </w:r>
      <w:r>
        <w:t xml:space="preserve">   LIVE    </w:t>
      </w:r>
      <w:r>
        <w:t xml:space="preserve">   THROUGH    </w:t>
      </w:r>
      <w:r>
        <w:t xml:space="preserve">   HIM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John 4:9</dc:title>
  <dcterms:created xsi:type="dcterms:W3CDTF">2021-10-10T23:54:57Z</dcterms:created>
  <dcterms:modified xsi:type="dcterms:W3CDTF">2021-10-10T23:54:57Z</dcterms:modified>
</cp:coreProperties>
</file>