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5:3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FIVE    </w:t>
      </w:r>
      <w:r>
        <w:t xml:space="preserve">   JOHN    </w:t>
      </w:r>
      <w:r>
        <w:t xml:space="preserve">   FIRST    </w:t>
      </w:r>
      <w:r>
        <w:t xml:space="preserve">   BURDENSOME    </w:t>
      </w:r>
      <w:r>
        <w:t xml:space="preserve">   NOT    </w:t>
      </w:r>
      <w:r>
        <w:t xml:space="preserve">   ARE    </w:t>
      </w:r>
      <w:r>
        <w:t xml:space="preserve">   COMMANDMENTS    </w:t>
      </w:r>
      <w:r>
        <w:t xml:space="preserve">   HIS    </w:t>
      </w:r>
      <w:r>
        <w:t xml:space="preserve">   AND    </w:t>
      </w:r>
      <w:r>
        <w:t xml:space="preserve">   KEEP    </w:t>
      </w:r>
      <w:r>
        <w:t xml:space="preserve">   WE    </w:t>
      </w:r>
      <w:r>
        <w:t xml:space="preserve">   THAT    </w:t>
      </w:r>
      <w:r>
        <w:t xml:space="preserve">   GOD    </w:t>
      </w:r>
      <w:r>
        <w:t xml:space="preserve">   OF    </w:t>
      </w:r>
      <w:r>
        <w:t xml:space="preserve">   LOVE    </w:t>
      </w:r>
      <w:r>
        <w:t xml:space="preserve">   THE    </w:t>
      </w:r>
      <w:r>
        <w:t xml:space="preserve">   IS    </w:t>
      </w:r>
      <w:r>
        <w:t xml:space="preserve">   THIS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5:3</dc:title>
  <dcterms:created xsi:type="dcterms:W3CDTF">2021-10-10T23:55:55Z</dcterms:created>
  <dcterms:modified xsi:type="dcterms:W3CDTF">2021-10-10T23:55:55Z</dcterms:modified>
</cp:coreProperties>
</file>