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love    </w:t>
      </w:r>
      <w:r>
        <w:t xml:space="preserve">   Faith    </w:t>
      </w:r>
      <w:r>
        <w:t xml:space="preserve">   Christ    </w:t>
      </w:r>
      <w:r>
        <w:t xml:space="preserve">   Light    </w:t>
      </w:r>
      <w:r>
        <w:t xml:space="preserve">   Darkness    </w:t>
      </w:r>
      <w:r>
        <w:t xml:space="preserve">   Bible    </w:t>
      </w:r>
      <w:r>
        <w:t xml:space="preserve">   Path    </w:t>
      </w:r>
      <w:r>
        <w:t xml:space="preserve">   Kindness    </w:t>
      </w:r>
      <w:r>
        <w:t xml:space="preserve">   Commandments    </w:t>
      </w:r>
      <w:r>
        <w:t xml:space="preserve">   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</dc:title>
  <dcterms:created xsi:type="dcterms:W3CDTF">2021-10-10T23:54:49Z</dcterms:created>
  <dcterms:modified xsi:type="dcterms:W3CDTF">2021-10-10T23:54:49Z</dcterms:modified>
</cp:coreProperties>
</file>