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_____________ in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given us this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Dear children you are from__________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sent His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Spirit of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from the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one has ever ____________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came in the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comes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 love one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no __________ in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</dc:title>
  <dcterms:created xsi:type="dcterms:W3CDTF">2021-10-10T23:55:04Z</dcterms:created>
  <dcterms:modified xsi:type="dcterms:W3CDTF">2021-10-10T23:55:04Z</dcterms:modified>
</cp:coreProperties>
</file>