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John chapter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verse 4, John calls us ________________________  ______________________.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is no _________________ in love.  Verse18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anyone says he loves God but hates his brother he is a 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is ________________________.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Verse 12, No one has ever seen 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Fear has to do with ___________________________________. verse 18b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verse 1, John calls us ____________________________.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God command us to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sent Jesus as an atoning _____________________ for our sins.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God show us His love?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are warned to not ________________ any 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spirit that does not acknowledge Jesus Christ has the spirit of the________________.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we test the Spirits?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one that is in you is _____________________ than theone in the world. Verse4b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are from God, and whoever knows God ____________________ to 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John chapter 4</dc:title>
  <dcterms:created xsi:type="dcterms:W3CDTF">2021-10-10T23:54:34Z</dcterms:created>
  <dcterms:modified xsi:type="dcterms:W3CDTF">2021-10-10T23:54:34Z</dcterms:modified>
</cp:coreProperties>
</file>