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 Kings 19:4-8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went    </w:t>
      </w:r>
      <w:r>
        <w:t xml:space="preserve">   god    </w:t>
      </w:r>
      <w:r>
        <w:t xml:space="preserve">   mount    </w:t>
      </w:r>
      <w:r>
        <w:t xml:space="preserve">   horeb    </w:t>
      </w:r>
      <w:r>
        <w:t xml:space="preserve">   nights    </w:t>
      </w:r>
      <w:r>
        <w:t xml:space="preserve">   days    </w:t>
      </w:r>
      <w:r>
        <w:t xml:space="preserve">   forty    </w:t>
      </w:r>
      <w:r>
        <w:t xml:space="preserve">   that    </w:t>
      </w:r>
      <w:r>
        <w:t xml:space="preserve">   food    </w:t>
      </w:r>
      <w:r>
        <w:t xml:space="preserve">   strength    </w:t>
      </w:r>
      <w:r>
        <w:t xml:space="preserve">   much    </w:t>
      </w:r>
      <w:r>
        <w:t xml:space="preserve">   otherwise    </w:t>
      </w:r>
      <w:r>
        <w:t xml:space="preserve">   drank    </w:t>
      </w:r>
      <w:r>
        <w:t xml:space="preserve">   stones    </w:t>
      </w:r>
      <w:r>
        <w:t xml:space="preserve">   water    </w:t>
      </w:r>
      <w:r>
        <w:t xml:space="preserve">   cake    </w:t>
      </w:r>
      <w:r>
        <w:t xml:space="preserve">   baked    </w:t>
      </w:r>
      <w:r>
        <w:t xml:space="preserve">   looked    </w:t>
      </w:r>
      <w:r>
        <w:t xml:space="preserve">   eat    </w:t>
      </w:r>
      <w:r>
        <w:t xml:space="preserve">   up    </w:t>
      </w:r>
      <w:r>
        <w:t xml:space="preserve">   get    </w:t>
      </w:r>
      <w:r>
        <w:t xml:space="preserve">   touched    </w:t>
      </w:r>
      <w:r>
        <w:t xml:space="preserve">   angel    </w:t>
      </w:r>
      <w:r>
        <w:t xml:space="preserve">   ancestors    </w:t>
      </w:r>
      <w:r>
        <w:t xml:space="preserve">   suddenly    </w:t>
      </w:r>
      <w:r>
        <w:t xml:space="preserve">   asleep    </w:t>
      </w:r>
      <w:r>
        <w:t xml:space="preserve">   away    </w:t>
      </w:r>
      <w:r>
        <w:t xml:space="preserve">   Lord    </w:t>
      </w:r>
      <w:r>
        <w:t xml:space="preserve">   enough    </w:t>
      </w:r>
      <w:r>
        <w:t xml:space="preserve">   tree    </w:t>
      </w:r>
      <w:r>
        <w:t xml:space="preserve">   broom    </w:t>
      </w:r>
      <w:r>
        <w:t xml:space="preserve">   Solitary    </w:t>
      </w:r>
      <w:r>
        <w:t xml:space="preserve">   Came    </w:t>
      </w:r>
      <w:r>
        <w:t xml:space="preserve">   Wilderness    </w:t>
      </w:r>
      <w:r>
        <w:t xml:space="preserve">   Journey    </w:t>
      </w:r>
      <w:r>
        <w:t xml:space="preserve">   Elijah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Kings 19:4-8</dc:title>
  <dcterms:created xsi:type="dcterms:W3CDTF">2021-10-10T23:55:12Z</dcterms:created>
  <dcterms:modified xsi:type="dcterms:W3CDTF">2021-10-10T23:55:12Z</dcterms:modified>
</cp:coreProperties>
</file>