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Kings 19:4-8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horeb    </w:t>
      </w:r>
      <w:r>
        <w:t xml:space="preserve">   forty    </w:t>
      </w:r>
      <w:r>
        <w:t xml:space="preserve">   time    </w:t>
      </w:r>
      <w:r>
        <w:t xml:space="preserve">   drink    </w:t>
      </w:r>
      <w:r>
        <w:t xml:space="preserve">   water    </w:t>
      </w:r>
      <w:r>
        <w:t xml:space="preserve">   said    </w:t>
      </w:r>
      <w:r>
        <w:t xml:space="preserve">   touched    </w:t>
      </w:r>
      <w:r>
        <w:t xml:space="preserve">   angel    </w:t>
      </w:r>
      <w:r>
        <w:t xml:space="preserve">   suddenly    </w:t>
      </w:r>
      <w:r>
        <w:t xml:space="preserve">   eat    </w:t>
      </w:r>
      <w:r>
        <w:t xml:space="preserve">   asleep    </w:t>
      </w:r>
      <w:r>
        <w:t xml:space="preserve">   life    </w:t>
      </w:r>
      <w:r>
        <w:t xml:space="preserve">   away    </w:t>
      </w:r>
      <w:r>
        <w:t xml:space="preserve">   take    </w:t>
      </w:r>
      <w:r>
        <w:t xml:space="preserve">   then    </w:t>
      </w:r>
      <w:r>
        <w:t xml:space="preserve">   ancestors    </w:t>
      </w:r>
      <w:r>
        <w:t xml:space="preserve">   better    </w:t>
      </w:r>
      <w:r>
        <w:t xml:space="preserve">   enough    </w:t>
      </w:r>
      <w:r>
        <w:t xml:space="preserve">   tree    </w:t>
      </w:r>
      <w:r>
        <w:t xml:space="preserve">   broom    </w:t>
      </w:r>
      <w:r>
        <w:t xml:space="preserve">   solitary    </w:t>
      </w:r>
      <w:r>
        <w:t xml:space="preserve">   under    </w:t>
      </w:r>
      <w:r>
        <w:t xml:space="preserve">   down    </w:t>
      </w:r>
      <w:r>
        <w:t xml:space="preserve">   sat    </w:t>
      </w:r>
      <w:r>
        <w:t xml:space="preserve">   came    </w:t>
      </w:r>
      <w:r>
        <w:t xml:space="preserve">   Elijah    </w:t>
      </w:r>
      <w:r>
        <w:t xml:space="preserve">   Journey    </w:t>
      </w:r>
      <w:r>
        <w:t xml:space="preserve">   lord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Kings 19:4-8</dc:title>
  <dcterms:created xsi:type="dcterms:W3CDTF">2021-10-10T23:55:15Z</dcterms:created>
  <dcterms:modified xsi:type="dcterms:W3CDTF">2021-10-10T23:55:15Z</dcterms:modified>
</cp:coreProperties>
</file>