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 Kings 5 &amp;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cedar    </w:t>
      </w:r>
      <w:r>
        <w:t xml:space="preserve">   cherubim    </w:t>
      </w:r>
      <w:r>
        <w:t xml:space="preserve">   creation    </w:t>
      </w:r>
      <w:r>
        <w:t xml:space="preserve">   David    </w:t>
      </w:r>
      <w:r>
        <w:t xml:space="preserve">   dwelling    </w:t>
      </w:r>
      <w:r>
        <w:t xml:space="preserve">   faithfulness    </w:t>
      </w:r>
      <w:r>
        <w:t xml:space="preserve">   glorious    </w:t>
      </w:r>
      <w:r>
        <w:t xml:space="preserve">   God    </w:t>
      </w:r>
      <w:r>
        <w:t xml:space="preserve">   gold    </w:t>
      </w:r>
      <w:r>
        <w:t xml:space="preserve">   grace    </w:t>
      </w:r>
      <w:r>
        <w:t xml:space="preserve">   heart    </w:t>
      </w:r>
      <w:r>
        <w:t xml:space="preserve">   holy spirit    </w:t>
      </w:r>
      <w:r>
        <w:t xml:space="preserve">   humanity    </w:t>
      </w:r>
      <w:r>
        <w:t xml:space="preserve">   jerusalem    </w:t>
      </w:r>
      <w:r>
        <w:t xml:space="preserve">   jesus    </w:t>
      </w:r>
      <w:r>
        <w:t xml:space="preserve">   majestic    </w:t>
      </w:r>
      <w:r>
        <w:t xml:space="preserve">   majesty    </w:t>
      </w:r>
      <w:r>
        <w:t xml:space="preserve">   obedience    </w:t>
      </w:r>
      <w:r>
        <w:t xml:space="preserve">   promises    </w:t>
      </w:r>
      <w:r>
        <w:t xml:space="preserve">   purpose    </w:t>
      </w:r>
      <w:r>
        <w:t xml:space="preserve">   salvation    </w:t>
      </w:r>
      <w:r>
        <w:t xml:space="preserve">   Solomon    </w:t>
      </w:r>
      <w:r>
        <w:t xml:space="preserve">   temple    </w:t>
      </w:r>
      <w:r>
        <w:t xml:space="preserve">   truth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Kings 5 &amp; 6</dc:title>
  <dcterms:created xsi:type="dcterms:W3CDTF">2021-10-10T23:55:26Z</dcterms:created>
  <dcterms:modified xsi:type="dcterms:W3CDTF">2021-10-10T23:55:26Z</dcterms:modified>
</cp:coreProperties>
</file>