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 Kings 6:13</w:t>
      </w:r>
    </w:p>
    <w:p>
      <w:pPr>
        <w:pStyle w:val="Questions"/>
      </w:pPr>
      <w:r>
        <w:t xml:space="preserve">1. ADN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I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3. LIWL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EVIL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MNAOG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ETH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EITLASRESI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AND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LILW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OTN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NAOANDB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YM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13. PPELOE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ESIARL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Kings 6:13</dc:title>
  <dcterms:created xsi:type="dcterms:W3CDTF">2021-10-10T23:55:28Z</dcterms:created>
  <dcterms:modified xsi:type="dcterms:W3CDTF">2021-10-10T23:55:28Z</dcterms:modified>
</cp:coreProperties>
</file>