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Kings 7:1 - 12</w:t>
      </w:r>
    </w:p>
    <w:p>
      <w:pPr>
        <w:pStyle w:val="Questions"/>
      </w:pPr>
      <w:r>
        <w:t xml:space="preserve">1. PCELAA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OOOLSMN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IUTCB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DOONITASFUN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RDOCTYRAU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TEGHDARU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OEHTNR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TYFFI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USTRCTSRUE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RERLGNCAUTA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Kings 7:1 - 12</dc:title>
  <dcterms:created xsi:type="dcterms:W3CDTF">2021-10-10T23:54:36Z</dcterms:created>
  <dcterms:modified xsi:type="dcterms:W3CDTF">2021-10-10T23:54:36Z</dcterms:modified>
</cp:coreProperties>
</file>