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Konings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KONING    </w:t>
      </w:r>
      <w:r>
        <w:t xml:space="preserve">   GODDELIK    </w:t>
      </w:r>
      <w:r>
        <w:t xml:space="preserve">   WYSHEID    </w:t>
      </w:r>
      <w:r>
        <w:t xml:space="preserve">   STUKKE    </w:t>
      </w:r>
      <w:r>
        <w:t xml:space="preserve">   SWAARD    </w:t>
      </w:r>
      <w:r>
        <w:t xml:space="preserve">   LEWENDIGE    </w:t>
      </w:r>
      <w:r>
        <w:t xml:space="preserve">   SOOG    </w:t>
      </w:r>
      <w:r>
        <w:t xml:space="preserve">   SKOOT    </w:t>
      </w:r>
      <w:r>
        <w:t xml:space="preserve">   DOOD    </w:t>
      </w:r>
      <w:r>
        <w:t xml:space="preserve">   SEUN    </w:t>
      </w:r>
      <w:r>
        <w:t xml:space="preserve">   TWEE    </w:t>
      </w:r>
      <w:r>
        <w:t xml:space="preserve">   VROUE    </w:t>
      </w:r>
      <w:r>
        <w:t xml:space="preserve">   DROOM    </w:t>
      </w:r>
      <w:r>
        <w:t xml:space="preserve">   GEBOOIE    </w:t>
      </w:r>
      <w:r>
        <w:t xml:space="preserve">   EER    </w:t>
      </w:r>
      <w:r>
        <w:t xml:space="preserve">   RYKDOM    </w:t>
      </w:r>
      <w:r>
        <w:t xml:space="preserve">   VERSTANDIG    </w:t>
      </w:r>
      <w:r>
        <w:t xml:space="preserve">   TROON    </w:t>
      </w:r>
      <w:r>
        <w:t xml:space="preserve">   GIBEON    </w:t>
      </w:r>
      <w:r>
        <w:t xml:space="preserve">   SALOMO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Konings 3</dc:title>
  <dcterms:created xsi:type="dcterms:W3CDTF">2021-10-10T23:56:13Z</dcterms:created>
  <dcterms:modified xsi:type="dcterms:W3CDTF">2021-10-10T23:56:13Z</dcterms:modified>
</cp:coreProperties>
</file>