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Kor. 13 :7 en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is liefde, daarom juig ons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Teenoorgestelde van aanvaarding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liefde is 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Liefde hou nie boek van die ...... nie!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liefde is nie ver... nie.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Betoon liefde aan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Wie tree liefdeloos op by jou skool?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waarin leer ons van liefde?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liefde ........ nooit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 Ander woord vir talent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.... bewys elke dag aan ons liefde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Kor. 13 :7 en 8</dc:title>
  <dcterms:created xsi:type="dcterms:W3CDTF">2021-10-10T23:56:09Z</dcterms:created>
  <dcterms:modified xsi:type="dcterms:W3CDTF">2021-10-10T23:56:09Z</dcterms:modified>
</cp:coreProperties>
</file>