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Nephi 12</w:t>
      </w:r>
    </w:p>
    <w:p>
      <w:pPr>
        <w:pStyle w:val="Questions"/>
      </w:pPr>
      <w:r>
        <w:t xml:space="preserve">1. NHIPE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ETSSUREINGOSH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LLWDFAON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LMBA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LSSPEIDIC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LESSOPTA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SKDENASR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MISSENTRI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EALGN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TAOTNIMTPE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EDRTAHGE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NAFUTINO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PEIDR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NCEHRILD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LUNFEIEB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RRFOVEE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Nephi 12</dc:title>
  <dcterms:created xsi:type="dcterms:W3CDTF">2021-10-10T23:55:08Z</dcterms:created>
  <dcterms:modified xsi:type="dcterms:W3CDTF">2021-10-10T23:55:08Z</dcterms:modified>
</cp:coreProperties>
</file>