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Nephi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Sariah    </w:t>
      </w:r>
      <w:r>
        <w:t xml:space="preserve">   Lehi    </w:t>
      </w:r>
      <w:r>
        <w:t xml:space="preserve">   Liahona    </w:t>
      </w:r>
      <w:r>
        <w:t xml:space="preserve">   fruit    </w:t>
      </w:r>
      <w:r>
        <w:t xml:space="preserve">   tree of life    </w:t>
      </w:r>
      <w:r>
        <w:t xml:space="preserve">   Iron rod    </w:t>
      </w:r>
      <w:r>
        <w:t xml:space="preserve">   brass plates    </w:t>
      </w:r>
      <w:r>
        <w:t xml:space="preserve">   Heavenly Father    </w:t>
      </w:r>
      <w:r>
        <w:t xml:space="preserve">   commandments    </w:t>
      </w:r>
      <w:r>
        <w:t xml:space="preserve">   Lemuel    </w:t>
      </w:r>
      <w:r>
        <w:t xml:space="preserve">   Laman    </w:t>
      </w:r>
      <w:r>
        <w:t xml:space="preserve">   Sam    </w:t>
      </w:r>
      <w:r>
        <w:t xml:space="preserve">   Nephi    </w:t>
      </w:r>
      <w:r>
        <w:t xml:space="preserve">   Jesus    </w:t>
      </w:r>
      <w:r>
        <w:t xml:space="preserve">   The Holy Ghost    </w:t>
      </w:r>
      <w:r>
        <w:t xml:space="preserve">   Spirit    </w:t>
      </w:r>
      <w:r>
        <w:t xml:space="preserve">   Book of Mormon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Nephi</dc:title>
  <dcterms:created xsi:type="dcterms:W3CDTF">2021-10-10T23:56:02Z</dcterms:created>
  <dcterms:modified xsi:type="dcterms:W3CDTF">2021-10-10T23:56:02Z</dcterms:modified>
</cp:coreProperties>
</file>