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Nephi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WORD OF GOD    </w:t>
      </w:r>
      <w:r>
        <w:t xml:space="preserve">   WHITE FRUIT    </w:t>
      </w:r>
      <w:r>
        <w:t xml:space="preserve">   TREE OF LIFE    </w:t>
      </w:r>
      <w:r>
        <w:t xml:space="preserve">   TEMPTATIONS    </w:t>
      </w:r>
      <w:r>
        <w:t xml:space="preserve">   SAVIOR    </w:t>
      </w:r>
      <w:r>
        <w:t xml:space="preserve">   SARIAH    </w:t>
      </w:r>
      <w:r>
        <w:t xml:space="preserve">   SAM    </w:t>
      </w:r>
      <w:r>
        <w:t xml:space="preserve">   ROD OF IRON    </w:t>
      </w:r>
      <w:r>
        <w:t xml:space="preserve">   RIVER OF FILTHINESS    </w:t>
      </w:r>
      <w:r>
        <w:t xml:space="preserve">   NEPHI    </w:t>
      </w:r>
      <w:r>
        <w:t xml:space="preserve">   MISTS OF DARKNESS    </w:t>
      </w:r>
      <w:r>
        <w:t xml:space="preserve">   LOVE OF GOD    </w:t>
      </w:r>
      <w:r>
        <w:t xml:space="preserve">   LEMUEL    </w:t>
      </w:r>
      <w:r>
        <w:t xml:space="preserve">   LEHI'S DREAM    </w:t>
      </w:r>
      <w:r>
        <w:t xml:space="preserve">   LAMAN    </w:t>
      </w:r>
      <w:r>
        <w:t xml:space="preserve">   JESUS CHRIST    </w:t>
      </w:r>
      <w:r>
        <w:t xml:space="preserve">   HEAVENLY FATHER    </w:t>
      </w:r>
      <w:r>
        <w:t xml:space="preserve">   GREAT AND SPACIOUS BUILDING    </w:t>
      </w:r>
      <w:r>
        <w:t xml:space="preserve">   FILTHINESS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Nephi 8</dc:title>
  <dcterms:created xsi:type="dcterms:W3CDTF">2021-10-10T23:54:45Z</dcterms:created>
  <dcterms:modified xsi:type="dcterms:W3CDTF">2021-10-10T23:54:45Z</dcterms:modified>
</cp:coreProperties>
</file>