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 Peter 1:3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dead    </w:t>
      </w:r>
      <w:r>
        <w:t xml:space="preserve">   the    </w:t>
      </w:r>
      <w:r>
        <w:t xml:space="preserve">   from    </w:t>
      </w:r>
      <w:r>
        <w:t xml:space="preserve">   Christ    </w:t>
      </w:r>
      <w:r>
        <w:t xml:space="preserve">   Jesus    </w:t>
      </w:r>
      <w:r>
        <w:t xml:space="preserve">   of    </w:t>
      </w:r>
      <w:r>
        <w:t xml:space="preserve">   resurrection    </w:t>
      </w:r>
      <w:r>
        <w:t xml:space="preserve">   through    </w:t>
      </w:r>
      <w:r>
        <w:t xml:space="preserve">   hope    </w:t>
      </w:r>
      <w:r>
        <w:t xml:space="preserve">   living    </w:t>
      </w:r>
      <w:r>
        <w:t xml:space="preserve">   a    </w:t>
      </w:r>
      <w:r>
        <w:t xml:space="preserve">   into    </w:t>
      </w:r>
      <w:r>
        <w:t xml:space="preserve">   birth    </w:t>
      </w:r>
      <w:r>
        <w:t xml:space="preserve">   new    </w:t>
      </w:r>
      <w:r>
        <w:t xml:space="preserve">   us    </w:t>
      </w:r>
      <w:r>
        <w:t xml:space="preserve">   given    </w:t>
      </w:r>
      <w:r>
        <w:t xml:space="preserve">   has    </w:t>
      </w:r>
      <w:r>
        <w:t xml:space="preserve">   he    </w:t>
      </w:r>
      <w:r>
        <w:t xml:space="preserve">   mercy    </w:t>
      </w:r>
      <w:r>
        <w:t xml:space="preserve">   great    </w:t>
      </w:r>
      <w:r>
        <w:t xml:space="preserve">   his    </w:t>
      </w:r>
      <w:r>
        <w:t xml:space="preserve">   In    </w:t>
      </w:r>
      <w:r>
        <w:t xml:space="preserve">   Lord    </w:t>
      </w:r>
      <w:r>
        <w:t xml:space="preserve">   our    </w:t>
      </w:r>
      <w:r>
        <w:t xml:space="preserve">   Father    </w:t>
      </w:r>
      <w:r>
        <w:t xml:space="preserve">   and    </w:t>
      </w:r>
      <w:r>
        <w:t xml:space="preserve">   God    </w:t>
      </w:r>
      <w:r>
        <w:t xml:space="preserve">   to    </w:t>
      </w:r>
      <w:r>
        <w:t xml:space="preserve">   be    </w:t>
      </w:r>
      <w:r>
        <w:t xml:space="preserve">   Praise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Peter 1:3</dc:title>
  <dcterms:created xsi:type="dcterms:W3CDTF">2021-10-10T23:55:22Z</dcterms:created>
  <dcterms:modified xsi:type="dcterms:W3CDTF">2021-10-10T23:55:22Z</dcterms:modified>
</cp:coreProperties>
</file>