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Peter 2:1-15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selfcontrol    </w:t>
      </w:r>
      <w:r>
        <w:t xml:space="preserve">   conduct    </w:t>
      </w:r>
      <w:r>
        <w:t xml:space="preserve">   Drunkeness    </w:t>
      </w:r>
      <w:r>
        <w:t xml:space="preserve">   Murder    </w:t>
      </w:r>
      <w:r>
        <w:t xml:space="preserve">   uncleanness    </w:t>
      </w:r>
      <w:r>
        <w:t xml:space="preserve">   lewdness    </w:t>
      </w:r>
      <w:r>
        <w:t xml:space="preserve">   hatred    </w:t>
      </w:r>
      <w:r>
        <w:t xml:space="preserve">   fornication    </w:t>
      </w:r>
      <w:r>
        <w:t xml:space="preserve">   Adultery    </w:t>
      </w:r>
      <w:r>
        <w:t xml:space="preserve">   gentleness    </w:t>
      </w:r>
      <w:r>
        <w:t xml:space="preserve">   faithfulness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Holy    </w:t>
      </w:r>
      <w:r>
        <w:t xml:space="preserve">   Priesthood    </w:t>
      </w:r>
      <w:r>
        <w:t xml:space="preserve">   Envy    </w:t>
      </w:r>
      <w:r>
        <w:t xml:space="preserve">   Hypocrisy    </w:t>
      </w:r>
      <w:r>
        <w:t xml:space="preserve">   Deceit    </w:t>
      </w:r>
      <w:r>
        <w:t xml:space="preserve">   Malice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Peter 2:1-15</dc:title>
  <dcterms:created xsi:type="dcterms:W3CDTF">2021-10-10T23:54:40Z</dcterms:created>
  <dcterms:modified xsi:type="dcterms:W3CDTF">2021-10-10T23:54:40Z</dcterms:modified>
</cp:coreProperties>
</file>