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Peter 2:9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are    </w:t>
      </w:r>
      <w:r>
        <w:t xml:space="preserve">   belonging    </w:t>
      </w:r>
      <w:r>
        <w:t xml:space="preserve">   called    </w:t>
      </w:r>
      <w:r>
        <w:t xml:space="preserve">   darkness    </w:t>
      </w:r>
      <w:r>
        <w:t xml:space="preserve">   declare    </w:t>
      </w:r>
      <w:r>
        <w:t xml:space="preserve">   God    </w:t>
      </w:r>
      <w:r>
        <w:t xml:space="preserve">   him    </w:t>
      </w:r>
      <w:r>
        <w:t xml:space="preserve">   his    </w:t>
      </w:r>
      <w:r>
        <w:t xml:space="preserve">   holy    </w:t>
      </w:r>
      <w:r>
        <w:t xml:space="preserve">   into    </w:t>
      </w:r>
      <w:r>
        <w:t xml:space="preserve">   light    </w:t>
      </w:r>
      <w:r>
        <w:t xml:space="preserve">   may    </w:t>
      </w:r>
      <w:r>
        <w:t xml:space="preserve">   nation    </w:t>
      </w:r>
      <w:r>
        <w:t xml:space="preserve">   out    </w:t>
      </w:r>
      <w:r>
        <w:t xml:space="preserve">   people    </w:t>
      </w:r>
      <w:r>
        <w:t xml:space="preserve">   praises    </w:t>
      </w:r>
      <w:r>
        <w:t xml:space="preserve">   priesthood    </w:t>
      </w:r>
      <w:r>
        <w:t xml:space="preserve">   royal    </w:t>
      </w:r>
      <w:r>
        <w:t xml:space="preserve">   wonderful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Peter 2:9</dc:title>
  <dcterms:created xsi:type="dcterms:W3CDTF">2021-10-10T23:54:38Z</dcterms:created>
  <dcterms:modified xsi:type="dcterms:W3CDTF">2021-10-10T23:54:38Z</dcterms:modified>
</cp:coreProperties>
</file>