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 Peter 3:1-22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the eyes of the Lord are on the 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Christ also suffered once for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going to _______ you if you are eager to do good?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be ______________ to give an answer to everyone who asks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 this water symbolizes ____________ that now saves you also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were _____________ so that you may inherit a blessing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must seek _________ and pursue it.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may be won over ________________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But in your hearts revere ___________ as Lord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must ______ from evil and do good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saves you by the _______________ of Jesus Christ,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__________ should not come from outward adornment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 them with 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For it is better, if it is God’s will, to ________ for doing good than for doing evil.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Peter 3:1-22</dc:title>
  <dcterms:created xsi:type="dcterms:W3CDTF">2021-10-10T23:54:59Z</dcterms:created>
  <dcterms:modified xsi:type="dcterms:W3CDTF">2021-10-10T23:54:59Z</dcterms:modified>
</cp:coreProperties>
</file>