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Peter 5:10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steadfast    </w:t>
      </w:r>
      <w:r>
        <w:t xml:space="preserve">   firm    </w:t>
      </w:r>
      <w:r>
        <w:t xml:space="preserve">   strong    </w:t>
      </w:r>
      <w:r>
        <w:t xml:space="preserve">   restore    </w:t>
      </w:r>
      <w:r>
        <w:t xml:space="preserve">   Himself    </w:t>
      </w:r>
      <w:r>
        <w:t xml:space="preserve">   while    </w:t>
      </w:r>
      <w:r>
        <w:t xml:space="preserve">   suffered    </w:t>
      </w:r>
      <w:r>
        <w:t xml:space="preserve">   God    </w:t>
      </w:r>
      <w:r>
        <w:t xml:space="preserve">   Christ    </w:t>
      </w:r>
      <w:r>
        <w:t xml:space="preserve">   glory    </w:t>
      </w:r>
      <w:r>
        <w:t xml:space="preserve">   eternal    </w:t>
      </w:r>
      <w:r>
        <w:t xml:space="preserve">   called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5:10</dc:title>
  <dcterms:created xsi:type="dcterms:W3CDTF">2021-10-10T23:56:09Z</dcterms:created>
  <dcterms:modified xsi:type="dcterms:W3CDTF">2021-10-10T23:56:09Z</dcterms:modified>
</cp:coreProperties>
</file>