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Peter 5:6-7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    </w:t>
      </w:r>
      <w:r>
        <w:t xml:space="preserve">   CARES    </w:t>
      </w:r>
      <w:r>
        <w:t xml:space="preserve">   HE    </w:t>
      </w:r>
      <w:r>
        <w:t xml:space="preserve">   BECAUSE    </w:t>
      </w:r>
      <w:r>
        <w:t xml:space="preserve">   HIM    </w:t>
      </w:r>
      <w:r>
        <w:t xml:space="preserve">   ON    </w:t>
      </w:r>
      <w:r>
        <w:t xml:space="preserve">   ANXIETY    </w:t>
      </w:r>
      <w:r>
        <w:t xml:space="preserve">   YOUR    </w:t>
      </w:r>
      <w:r>
        <w:t xml:space="preserve">   ALL    </w:t>
      </w:r>
      <w:r>
        <w:t xml:space="preserve">   CAST    </w:t>
      </w:r>
      <w:r>
        <w:t xml:space="preserve">   TIME    </w:t>
      </w:r>
      <w:r>
        <w:t xml:space="preserve">   DUE    </w:t>
      </w:r>
      <w:r>
        <w:t xml:space="preserve">   IN    </w:t>
      </w:r>
      <w:r>
        <w:t xml:space="preserve">   UP    </w:t>
      </w:r>
      <w:r>
        <w:t xml:space="preserve">   LIFT    </w:t>
      </w:r>
      <w:r>
        <w:t xml:space="preserve">   MAY    </w:t>
      </w:r>
      <w:r>
        <w:t xml:space="preserve">   THAT    </w:t>
      </w:r>
      <w:r>
        <w:t xml:space="preserve">   HAND    </w:t>
      </w:r>
      <w:r>
        <w:t xml:space="preserve">   MIGHTY    </w:t>
      </w:r>
      <w:r>
        <w:t xml:space="preserve">   GODS    </w:t>
      </w:r>
      <w:r>
        <w:t xml:space="preserve">   UNDER    </w:t>
      </w:r>
      <w:r>
        <w:t xml:space="preserve">   THEREFORE    </w:t>
      </w:r>
      <w:r>
        <w:t xml:space="preserve">   YOURSELVES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5:6-7</dc:title>
  <dcterms:created xsi:type="dcterms:W3CDTF">2021-10-10T23:54:36Z</dcterms:created>
  <dcterms:modified xsi:type="dcterms:W3CDTF">2021-10-10T23:54:36Z</dcterms:modified>
</cp:coreProperties>
</file>