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Peter 5:7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Cast    </w:t>
      </w:r>
      <w:r>
        <w:t xml:space="preserve">   all    </w:t>
      </w:r>
      <w:r>
        <w:t xml:space="preserve">   your    </w:t>
      </w:r>
      <w:r>
        <w:t xml:space="preserve">   worry    </w:t>
      </w:r>
      <w:r>
        <w:t xml:space="preserve">   on    </w:t>
      </w:r>
      <w:r>
        <w:t xml:space="preserve">   Him    </w:t>
      </w:r>
      <w:r>
        <w:t xml:space="preserve">   for    </w:t>
      </w:r>
      <w:r>
        <w:t xml:space="preserve">   He    </w:t>
      </w:r>
      <w:r>
        <w:t xml:space="preserve">   cares    </w:t>
      </w:r>
      <w:r>
        <w:t xml:space="preserve">   you.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Peter 5:7</dc:title>
  <dcterms:created xsi:type="dcterms:W3CDTF">2021-10-10T23:54:32Z</dcterms:created>
  <dcterms:modified xsi:type="dcterms:W3CDTF">2021-10-10T23:54:32Z</dcterms:modified>
</cp:coreProperties>
</file>