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Peter 5:7 KJV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care    </w:t>
      </w:r>
      <w:r>
        <w:t xml:space="preserve">   careth    </w:t>
      </w:r>
      <w:r>
        <w:t xml:space="preserve">   casting    </w:t>
      </w:r>
      <w:r>
        <w:t xml:space="preserve">   for    </w:t>
      </w:r>
      <w:r>
        <w:t xml:space="preserve">   he    </w:t>
      </w:r>
      <w:r>
        <w:t xml:space="preserve">   him    </w:t>
      </w:r>
      <w:r>
        <w:t xml:space="preserve">   upon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5:7 KJV</dc:title>
  <dcterms:created xsi:type="dcterms:W3CDTF">2021-10-10T23:54:57Z</dcterms:created>
  <dcterms:modified xsi:type="dcterms:W3CDTF">2021-10-10T23:54:57Z</dcterms:modified>
</cp:coreProperties>
</file>