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 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sleeptexting    </w:t>
      </w:r>
      <w:r>
        <w:t xml:space="preserve">   rivulet    </w:t>
      </w:r>
      <w:r>
        <w:t xml:space="preserve">   gnarly    </w:t>
      </w:r>
      <w:r>
        <w:t xml:space="preserve">   access    </w:t>
      </w:r>
      <w:r>
        <w:t xml:space="preserve">   isolated    </w:t>
      </w:r>
      <w:r>
        <w:t xml:space="preserve">   depressed    </w:t>
      </w:r>
      <w:r>
        <w:t xml:space="preserve">   statistics    </w:t>
      </w:r>
      <w:r>
        <w:t xml:space="preserve">   decomposing    </w:t>
      </w:r>
      <w:r>
        <w:t xml:space="preserve">   ravine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1 Puzzle</dc:title>
  <dcterms:created xsi:type="dcterms:W3CDTF">2021-10-10T23:53:00Z</dcterms:created>
  <dcterms:modified xsi:type="dcterms:W3CDTF">2021-10-10T23:53:00Z</dcterms:modified>
</cp:coreProperties>
</file>