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Elkanah’s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Captured/stole the ark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tumors were sent as a guilt offering for stealing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Saul’s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Saul’s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Benjaminite selected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years Eli judged Israel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Mistaken as a drunk during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Eli’s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to God as a thank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born son of Samuel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was the ark in the Philistine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Eli’s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king of Ammonites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 given by God if Saul and Jonathan were found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Philistine God that was broken in the presence of the ark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took the ark of God back to the people of Beth-shemesh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to a child at birth; meaning The glory has departed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men killed by Jonathan and his armor-bearer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1-14</dc:title>
  <dcterms:created xsi:type="dcterms:W3CDTF">2021-10-10T23:56:12Z</dcterms:created>
  <dcterms:modified xsi:type="dcterms:W3CDTF">2021-10-10T23:56:12Z</dcterms:modified>
</cp:coreProperties>
</file>