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 Samuel 1-14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cried out to the Lord and He answered my prayer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Israel became this to the Philistines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Eli's sons are described as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hunted my fathers donkeys in this mountain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often did Elkanah go to worship and sacrifice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judged Israel all the days of my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For the Lord will not ______ His people 1Samuel 12:22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name means "the glory has departed from Israel"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priest did the Lord say He would raise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commander of King Saul's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have military and financial control over our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Samuel ministered to the Lord wearing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Lord of Hosts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king what tribe of Israel am I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body part of Eli was broken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King Saul always took this kind of man for himself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am the king's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flask of this was used to anoint the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Lord came to my house, I fell on my face before the Lord and was broken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Jonathan ate this in the forest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Samuel 1-14</dc:title>
  <dcterms:created xsi:type="dcterms:W3CDTF">2021-10-24T03:38:25Z</dcterms:created>
  <dcterms:modified xsi:type="dcterms:W3CDTF">2021-10-24T03:38:25Z</dcterms:modified>
</cp:coreProperties>
</file>