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Samuel 12:24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HEART    </w:t>
      </w:r>
      <w:r>
        <w:t xml:space="preserve">   YOUR    </w:t>
      </w:r>
      <w:r>
        <w:t xml:space="preserve">   ALL    </w:t>
      </w:r>
      <w:r>
        <w:t xml:space="preserve">   WITH    </w:t>
      </w:r>
      <w:r>
        <w:t xml:space="preserve">   FAITHFULLY    </w:t>
      </w:r>
      <w:r>
        <w:t xml:space="preserve">   HIM    </w:t>
      </w:r>
      <w:r>
        <w:t xml:space="preserve">   SERVE    </w:t>
      </w:r>
      <w:r>
        <w:t xml:space="preserve">   AND    </w:t>
      </w:r>
      <w:r>
        <w:t xml:space="preserve">   LORD    </w:t>
      </w:r>
      <w:r>
        <w:t xml:space="preserve">   THE    </w:t>
      </w:r>
      <w:r>
        <w:t xml:space="preserve">   FEAR    </w:t>
      </w:r>
      <w:r>
        <w:t xml:space="preserve">   TO    </w:t>
      </w:r>
      <w:r>
        <w:t xml:space="preserve">   SURE    </w:t>
      </w:r>
      <w:r>
        <w:t xml:space="preserve">   BE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12:24</dc:title>
  <dcterms:created xsi:type="dcterms:W3CDTF">2021-10-10T23:55:34Z</dcterms:created>
  <dcterms:modified xsi:type="dcterms:W3CDTF">2021-10-10T23:55:34Z</dcterms:modified>
</cp:coreProperties>
</file>