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12:24</w:t>
      </w:r>
    </w:p>
    <w:p>
      <w:pPr>
        <w:pStyle w:val="Questions"/>
      </w:pPr>
      <w:r>
        <w:t xml:space="preserve">1.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SRUE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AREF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EERSV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AULFIYFLHT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THIW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RYUO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HTARE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2021-10-10T23:55:43Z</dcterms:created>
  <dcterms:modified xsi:type="dcterms:W3CDTF">2021-10-10T23:55:43Z</dcterms:modified>
</cp:coreProperties>
</file>